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A841" w14:textId="77777777" w:rsidR="00DB079D" w:rsidRPr="004E1C7A" w:rsidRDefault="00DB079D" w:rsidP="00DB079D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4F1B853A" w14:textId="5A28AC44" w:rsidR="00DB079D" w:rsidRDefault="00DB079D" w:rsidP="00DB079D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</w:t>
      </w:r>
      <w:r>
        <w:rPr>
          <w:rFonts w:ascii="Baskerville" w:hAnsi="Baskerville"/>
          <w:bCs/>
          <w:sz w:val="28"/>
        </w:rPr>
        <w:t>7</w:t>
      </w:r>
      <w:r w:rsidRPr="004E1C7A">
        <w:rPr>
          <w:rFonts w:ascii="Baskerville" w:hAnsi="Baskerville"/>
          <w:bCs/>
          <w:sz w:val="28"/>
        </w:rPr>
        <w:t xml:space="preserve"> – </w:t>
      </w:r>
      <w:r>
        <w:rPr>
          <w:rFonts w:ascii="Baskerville" w:hAnsi="Baskerville"/>
          <w:bCs/>
          <w:sz w:val="28"/>
        </w:rPr>
        <w:t>A New Nation</w:t>
      </w:r>
    </w:p>
    <w:p w14:paraId="6DD2E413" w14:textId="77777777" w:rsidR="00DB079D" w:rsidRPr="004E1C7A" w:rsidRDefault="00DB079D" w:rsidP="00DB079D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0FDA41AC" w14:textId="43162712" w:rsidR="00DB079D" w:rsidRDefault="00DB079D" w:rsidP="00DB079D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>Quiz</w:t>
      </w:r>
    </w:p>
    <w:p w14:paraId="5DCD2083" w14:textId="77777777" w:rsidR="00DB079D" w:rsidRPr="00DB079D" w:rsidRDefault="00DB079D" w:rsidP="00DB079D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5E3B9630" w14:textId="199F505A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1. The Great Compromise concerned what aspect of the Constitution?</w:t>
      </w:r>
    </w:p>
    <w:p w14:paraId="2EFD9843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Representation</w:t>
      </w:r>
    </w:p>
    <w:p w14:paraId="51C72099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Executive Power</w:t>
      </w:r>
    </w:p>
    <w:p w14:paraId="5F3A7AC0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Judicial Power</w:t>
      </w:r>
    </w:p>
    <w:p w14:paraId="61840A8A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Bill of Rights</w:t>
      </w:r>
    </w:p>
    <w:p w14:paraId="21953477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740A7505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2. Who among the people below was NOT an author of the Federalist Papers?</w:t>
      </w:r>
    </w:p>
    <w:p w14:paraId="50383F12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Thomas Jefferson</w:t>
      </w:r>
    </w:p>
    <w:p w14:paraId="18D871EE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James Madison</w:t>
      </w:r>
    </w:p>
    <w:p w14:paraId="42976983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Alexander Hamilton</w:t>
      </w:r>
    </w:p>
    <w:p w14:paraId="45B7AD51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John Jay</w:t>
      </w:r>
    </w:p>
    <w:p w14:paraId="3280D764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13D3DE70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3. On the issue of slavery, the Constitutional Convention compromised to:</w:t>
      </w:r>
    </w:p>
    <w:p w14:paraId="420930A0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Protect the foreign slave trade for twenty years</w:t>
      </w:r>
    </w:p>
    <w:p w14:paraId="759B3DF8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End slavery in twenty years</w:t>
      </w:r>
    </w:p>
    <w:p w14:paraId="5FA536BF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End slavery in northern states</w:t>
      </w:r>
    </w:p>
    <w:p w14:paraId="60322D8D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End slavery and the foreign slave trade in twenty years</w:t>
      </w:r>
    </w:p>
    <w:p w14:paraId="000A7735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2C8BDED5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4. What was the name for those who opposed the Constitution?</w:t>
      </w:r>
    </w:p>
    <w:p w14:paraId="0CF05C2A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Republicans</w:t>
      </w:r>
    </w:p>
    <w:p w14:paraId="7C0C5CA5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Federalists</w:t>
      </w:r>
    </w:p>
    <w:p w14:paraId="014B1849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Anti-Federalists</w:t>
      </w:r>
    </w:p>
    <w:p w14:paraId="38EF630A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Jacobins</w:t>
      </w:r>
    </w:p>
    <w:p w14:paraId="52B74B27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5CCAF846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5. The Whiskey Rebellion was led by:</w:t>
      </w:r>
    </w:p>
    <w:p w14:paraId="71A37EDA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Western farmers who grew grain</w:t>
      </w:r>
    </w:p>
    <w:p w14:paraId="284660D7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Ministers opposed to alcohol consumption</w:t>
      </w:r>
    </w:p>
    <w:p w14:paraId="2EFDE44F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Merchants who shipped whiskey</w:t>
      </w:r>
    </w:p>
    <w:p w14:paraId="5D2C7A1F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Artisans who made wagons</w:t>
      </w:r>
    </w:p>
    <w:p w14:paraId="0E55E5C9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105D006D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6. The United States signed the Jay Treaty with:</w:t>
      </w:r>
    </w:p>
    <w:p w14:paraId="5AE6161C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Great Britain</w:t>
      </w:r>
    </w:p>
    <w:p w14:paraId="47EB1912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Spain</w:t>
      </w:r>
    </w:p>
    <w:p w14:paraId="212DACC5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France</w:t>
      </w:r>
    </w:p>
    <w:p w14:paraId="7049C440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Haiti</w:t>
      </w:r>
    </w:p>
    <w:p w14:paraId="58FABE6A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2667C964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7. The Kentucky and Virginia Resolutions were published in opposition to:</w:t>
      </w:r>
    </w:p>
    <w:p w14:paraId="76A5D5D8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The Alien and Sedition Acts</w:t>
      </w:r>
    </w:p>
    <w:p w14:paraId="5309BB79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The Whiskey Rebellion</w:t>
      </w:r>
    </w:p>
    <w:p w14:paraId="376A0279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The French Revolution</w:t>
      </w:r>
    </w:p>
    <w:p w14:paraId="78EDBCE9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The Reign of Terror</w:t>
      </w:r>
    </w:p>
    <w:p w14:paraId="5375387F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530531BC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8. Which constitutional amendment guaranteed religious freedom?</w:t>
      </w:r>
    </w:p>
    <w:p w14:paraId="0951CBB9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1st</w:t>
      </w:r>
    </w:p>
    <w:p w14:paraId="22012431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lastRenderedPageBreak/>
        <w:t>b. 2nd</w:t>
      </w:r>
    </w:p>
    <w:p w14:paraId="20D6372E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5th</w:t>
      </w:r>
    </w:p>
    <w:p w14:paraId="550FAF35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7th</w:t>
      </w:r>
    </w:p>
    <w:p w14:paraId="55C179BE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7A6840AB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9. The presidential election of 1800 is significant for setting what precedent?</w:t>
      </w:r>
    </w:p>
    <w:p w14:paraId="0C85C760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Peaceful transfer of presidential power</w:t>
      </w:r>
    </w:p>
    <w:p w14:paraId="033E6CE5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Universal suffrage</w:t>
      </w:r>
    </w:p>
    <w:p w14:paraId="0CE43774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Presidents should come from different regions</w:t>
      </w:r>
    </w:p>
    <w:p w14:paraId="2A3021B4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The importance of political parties</w:t>
      </w:r>
    </w:p>
    <w:p w14:paraId="1389C895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p w14:paraId="27E0AA53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10. Who wrote the Marbury v. Madison opinion?</w:t>
      </w:r>
    </w:p>
    <w:p w14:paraId="70F2F818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a. John Marshall</w:t>
      </w:r>
    </w:p>
    <w:p w14:paraId="3424B348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b. James Wilson</w:t>
      </w:r>
    </w:p>
    <w:p w14:paraId="7EFEAB4B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c. James Madison</w:t>
      </w:r>
    </w:p>
    <w:p w14:paraId="0AFE49CB" w14:textId="77777777" w:rsidR="00DA0F1A" w:rsidRPr="00DB079D" w:rsidRDefault="00000000" w:rsidP="00DB079D">
      <w:pPr>
        <w:spacing w:after="0" w:line="240" w:lineRule="auto"/>
        <w:rPr>
          <w:rFonts w:ascii="Baskerville" w:hAnsi="Baskerville"/>
        </w:rPr>
      </w:pPr>
      <w:r w:rsidRPr="00DB079D">
        <w:rPr>
          <w:rFonts w:ascii="Baskerville" w:hAnsi="Baskerville"/>
        </w:rPr>
        <w:t>d. Thomas Jefferson</w:t>
      </w:r>
    </w:p>
    <w:p w14:paraId="5861B9A6" w14:textId="77777777" w:rsidR="00DA0F1A" w:rsidRPr="00DB079D" w:rsidRDefault="00DA0F1A" w:rsidP="00DB079D">
      <w:pPr>
        <w:spacing w:after="0" w:line="240" w:lineRule="auto"/>
        <w:rPr>
          <w:rFonts w:ascii="Baskerville" w:hAnsi="Baskerville"/>
        </w:rPr>
      </w:pPr>
    </w:p>
    <w:sectPr w:rsidR="00DA0F1A" w:rsidRPr="00DB07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4071930">
    <w:abstractNumId w:val="8"/>
  </w:num>
  <w:num w:numId="2" w16cid:durableId="33047012">
    <w:abstractNumId w:val="6"/>
  </w:num>
  <w:num w:numId="3" w16cid:durableId="1294171156">
    <w:abstractNumId w:val="5"/>
  </w:num>
  <w:num w:numId="4" w16cid:durableId="1910378643">
    <w:abstractNumId w:val="4"/>
  </w:num>
  <w:num w:numId="5" w16cid:durableId="244994186">
    <w:abstractNumId w:val="7"/>
  </w:num>
  <w:num w:numId="6" w16cid:durableId="1138570203">
    <w:abstractNumId w:val="3"/>
  </w:num>
  <w:num w:numId="7" w16cid:durableId="1542404139">
    <w:abstractNumId w:val="2"/>
  </w:num>
  <w:num w:numId="8" w16cid:durableId="1322739122">
    <w:abstractNumId w:val="1"/>
  </w:num>
  <w:num w:numId="9" w16cid:durableId="16251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95B4D"/>
    <w:rsid w:val="00AA1D8D"/>
    <w:rsid w:val="00B47730"/>
    <w:rsid w:val="00CB0664"/>
    <w:rsid w:val="00DA0F1A"/>
    <w:rsid w:val="00DB07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EEBC3"/>
  <w14:defaultImageDpi w14:val="300"/>
  <w15:docId w15:val="{26BAAFEE-2277-1E4A-B277-E3361E9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1341</Characters>
  <Application>Microsoft Office Word</Application>
  <DocSecurity>0</DocSecurity>
  <Lines>67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2026-06-11T19:27:00Z</dcterms:created>
  <dcterms:modified xsi:type="dcterms:W3CDTF">2026-06-11T19:27:00Z</dcterms:modified>
  <cp:category/>
</cp:coreProperties>
</file>